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DE" w:rsidRPr="006A16C5" w:rsidRDefault="003D10DE" w:rsidP="00F23A81">
      <w:pPr>
        <w:spacing w:line="480" w:lineRule="auto"/>
        <w:rPr>
          <w:rFonts w:ascii="仿宋" w:eastAsia="仿宋" w:hAnsi="仿宋"/>
          <w:b/>
          <w:sz w:val="32"/>
        </w:rPr>
      </w:pPr>
      <w:r w:rsidRPr="006A16C5">
        <w:rPr>
          <w:rFonts w:ascii="仿宋" w:eastAsia="仿宋" w:hAnsi="仿宋" w:hint="eastAsia"/>
          <w:b/>
          <w:sz w:val="32"/>
        </w:rPr>
        <w:t>附件</w:t>
      </w:r>
      <w:r w:rsidR="007F57C9" w:rsidRPr="006A16C5">
        <w:rPr>
          <w:rFonts w:ascii="仿宋" w:eastAsia="仿宋" w:hAnsi="仿宋"/>
          <w:b/>
          <w:sz w:val="32"/>
        </w:rPr>
        <w:t xml:space="preserve">4 </w:t>
      </w:r>
      <w:bookmarkStart w:id="0" w:name="_GoBack"/>
      <w:bookmarkEnd w:id="0"/>
    </w:p>
    <w:p w:rsidR="003D10DE" w:rsidRPr="00CF6DAA" w:rsidRDefault="003D10DE" w:rsidP="003D10DE">
      <w:pPr>
        <w:spacing w:line="360" w:lineRule="auto"/>
        <w:ind w:firstLineChars="250" w:firstLine="800"/>
        <w:jc w:val="center"/>
        <w:rPr>
          <w:rFonts w:ascii="仿宋" w:eastAsia="仿宋" w:hAnsi="仿宋"/>
          <w:b/>
          <w:sz w:val="32"/>
          <w:szCs w:val="32"/>
        </w:rPr>
      </w:pPr>
    </w:p>
    <w:p w:rsidR="003D10DE" w:rsidRPr="00CF6DAA" w:rsidRDefault="003D10DE" w:rsidP="003D10DE">
      <w:pPr>
        <w:spacing w:line="360" w:lineRule="auto"/>
        <w:ind w:firstLineChars="250" w:firstLine="800"/>
        <w:jc w:val="center"/>
        <w:rPr>
          <w:rFonts w:ascii="仿宋" w:eastAsia="仿宋" w:hAnsi="仿宋"/>
          <w:b/>
          <w:sz w:val="32"/>
          <w:szCs w:val="32"/>
        </w:rPr>
      </w:pPr>
      <w:r w:rsidRPr="00CF6DAA">
        <w:rPr>
          <w:rFonts w:ascii="仿宋" w:eastAsia="仿宋" w:hAnsi="仿宋" w:hint="eastAsia"/>
          <w:b/>
          <w:sz w:val="32"/>
          <w:szCs w:val="32"/>
        </w:rPr>
        <w:t>新药申报承诺书</w:t>
      </w:r>
    </w:p>
    <w:p w:rsidR="003D10DE" w:rsidRPr="00CF6DAA" w:rsidRDefault="003D10DE" w:rsidP="003D10DE">
      <w:pPr>
        <w:ind w:firstLineChars="250" w:firstLine="325"/>
        <w:jc w:val="center"/>
        <w:rPr>
          <w:rFonts w:ascii="仿宋" w:eastAsia="仿宋" w:hAnsi="仿宋"/>
          <w:b/>
          <w:sz w:val="13"/>
          <w:szCs w:val="13"/>
        </w:rPr>
      </w:pPr>
    </w:p>
    <w:p w:rsidR="003D10DE" w:rsidRDefault="00856FD0" w:rsidP="006A16C5">
      <w:pPr>
        <w:adjustRightInd w:val="0"/>
        <w:snapToGrid w:val="0"/>
        <w:spacing w:line="48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四川省精神医学中心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：</w:t>
      </w:r>
    </w:p>
    <w:p w:rsidR="00C01C35" w:rsidRPr="00CF6DAA" w:rsidRDefault="00C01C35" w:rsidP="006A16C5">
      <w:pPr>
        <w:adjustRightInd w:val="0"/>
        <w:snapToGrid w:val="0"/>
        <w:spacing w:line="480" w:lineRule="auto"/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3D10DE" w:rsidP="006A16C5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本企业郑重承诺：此次新药申报过程中，严格遵守医院各项规章制度，真实、准确、规范填写《</w:t>
      </w:r>
      <w:r w:rsidR="00856FD0">
        <w:rPr>
          <w:rFonts w:ascii="仿宋" w:eastAsia="仿宋" w:hAnsi="仿宋" w:hint="eastAsia"/>
          <w:sz w:val="28"/>
          <w:szCs w:val="28"/>
        </w:rPr>
        <w:t>四川省精神医学中心</w:t>
      </w:r>
      <w:r w:rsidR="007F57C9">
        <w:rPr>
          <w:rFonts w:ascii="仿宋" w:eastAsia="仿宋" w:hAnsi="仿宋" w:hint="eastAsia"/>
          <w:sz w:val="28"/>
          <w:szCs w:val="28"/>
        </w:rPr>
        <w:t>新药遴选申请</w:t>
      </w:r>
      <w:r w:rsidRPr="00CF6DAA">
        <w:rPr>
          <w:rFonts w:ascii="仿宋" w:eastAsia="仿宋" w:hAnsi="仿宋" w:hint="eastAsia"/>
          <w:sz w:val="28"/>
          <w:szCs w:val="28"/>
        </w:rPr>
        <w:t>表》，其所属内容与我单位同时递交的纸质材料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CA617F" w:rsidRPr="00CF6DAA" w:rsidRDefault="00CA617F" w:rsidP="003D10DE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</w:p>
    <w:p w:rsidR="00F23A81" w:rsidRPr="00CF6DAA" w:rsidRDefault="00F23A81" w:rsidP="00DF52C4">
      <w:pPr>
        <w:spacing w:line="360" w:lineRule="auto"/>
        <w:ind w:right="1440" w:firstLineChars="250" w:firstLine="700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0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0"/>
        <w:jc w:val="center"/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3D10DE" w:rsidP="00DF52C4">
      <w:pPr>
        <w:spacing w:line="360" w:lineRule="auto"/>
        <w:ind w:right="1440" w:firstLineChars="250" w:firstLine="700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承诺企业：</w:t>
      </w:r>
    </w:p>
    <w:p w:rsidR="00D43297" w:rsidRPr="00CF6DAA" w:rsidRDefault="00D43297" w:rsidP="00D43297">
      <w:pPr>
        <w:spacing w:line="360" w:lineRule="auto"/>
        <w:ind w:right="1440" w:firstLineChars="250" w:firstLine="700"/>
        <w:jc w:val="center"/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3D10DE" w:rsidP="003D10DE">
      <w:pPr>
        <w:spacing w:line="360" w:lineRule="auto"/>
        <w:ind w:right="480" w:firstLineChars="250" w:firstLine="700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 鲜    章：</w:t>
      </w:r>
    </w:p>
    <w:p w:rsidR="001D5168" w:rsidRPr="00CF6DAA" w:rsidRDefault="001D5168" w:rsidP="003D10DE">
      <w:pPr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F23A81" w:rsidP="001D5168">
      <w:pPr>
        <w:jc w:val="right"/>
        <w:rPr>
          <w:rFonts w:ascii="仿宋" w:eastAsia="仿宋" w:hAnsi="仿宋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lastRenderedPageBreak/>
        <w:t xml:space="preserve"> 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年   月    日</w:t>
      </w:r>
    </w:p>
    <w:p w:rsidR="003D10DE" w:rsidRPr="00CF6DAA" w:rsidRDefault="003D10DE" w:rsidP="003D10DE">
      <w:pPr>
        <w:rPr>
          <w:rFonts w:ascii="仿宋" w:eastAsia="仿宋" w:hAnsi="仿宋"/>
        </w:rPr>
      </w:pPr>
    </w:p>
    <w:p w:rsidR="00B338C0" w:rsidRPr="00CF6DAA" w:rsidRDefault="00B338C0" w:rsidP="00C01C35">
      <w:pPr>
        <w:spacing w:line="360" w:lineRule="auto"/>
        <w:rPr>
          <w:rFonts w:ascii="仿宋" w:eastAsia="仿宋" w:hAnsi="仿宋"/>
          <w:b/>
          <w:sz w:val="24"/>
        </w:rPr>
      </w:pPr>
    </w:p>
    <w:sectPr w:rsidR="00B338C0" w:rsidRPr="00CF6DAA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DD" w:rsidRDefault="005468DD" w:rsidP="0077129F">
      <w:r>
        <w:separator/>
      </w:r>
    </w:p>
  </w:endnote>
  <w:endnote w:type="continuationSeparator" w:id="0">
    <w:p w:rsidR="005468DD" w:rsidRDefault="005468DD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DD" w:rsidRDefault="005468DD" w:rsidP="0077129F">
      <w:r>
        <w:separator/>
      </w:r>
    </w:p>
  </w:footnote>
  <w:footnote w:type="continuationSeparator" w:id="0">
    <w:p w:rsidR="005468DD" w:rsidRDefault="005468DD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 w15:restartNumberingAfterBreak="0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 w15:restartNumberingAfterBreak="0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468DD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16C5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7F57C9"/>
    <w:rsid w:val="00826AF7"/>
    <w:rsid w:val="00856FD0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33C79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01C3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12141"/>
  <w15:docId w15:val="{9E2CA3AF-23DE-45C4-9CFA-92C2E2C4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0DE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0DE"/>
    <w:pPr>
      <w:ind w:firstLineChars="200" w:firstLine="420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129F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129F"/>
    <w:rPr>
      <w:rFonts w:ascii="Times New Roman" w:eastAsia="SimSun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326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C3268"/>
    <w:rPr>
      <w:rFonts w:ascii="Times New Roman" w:eastAsia="SimSu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21"/>
    <w:rPr>
      <w:rFonts w:ascii="Times New Roman" w:eastAsia="SimSu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Lian Liu</cp:lastModifiedBy>
  <cp:revision>5</cp:revision>
  <cp:lastPrinted>2017-06-14T08:42:00Z</cp:lastPrinted>
  <dcterms:created xsi:type="dcterms:W3CDTF">2019-08-28T15:37:00Z</dcterms:created>
  <dcterms:modified xsi:type="dcterms:W3CDTF">2021-02-19T11:13:00Z</dcterms:modified>
</cp:coreProperties>
</file>